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hunts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graphic model of energy flow on a community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organisms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eat the primary consumer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things that can live in a certain area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species benefit from the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animals/bacteria that break down dead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are not living in a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community of living organisms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instance of working together for a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where the smaller organism benefits off the other and usually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living organism that eats the producer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where one benefits and the other is neither harmed nor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that are living in the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2021-10-11T05:54:34Z</dcterms:created>
  <dcterms:modified xsi:type="dcterms:W3CDTF">2021-10-11T05:54:34Z</dcterms:modified>
</cp:coreProperties>
</file>