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rivers    </w:t>
      </w:r>
      <w:r>
        <w:t xml:space="preserve">   forests    </w:t>
      </w:r>
      <w:r>
        <w:t xml:space="preserve">   land    </w:t>
      </w:r>
      <w:r>
        <w:t xml:space="preserve">   trash    </w:t>
      </w:r>
      <w:r>
        <w:t xml:space="preserve">   energy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conservation    </w:t>
      </w:r>
      <w:r>
        <w:t xml:space="preserve">   environment    </w:t>
      </w:r>
      <w:r>
        <w:t xml:space="preserve">   nature    </w:t>
      </w:r>
      <w:r>
        <w:t xml:space="preserve">   diverse    </w:t>
      </w:r>
      <w:r>
        <w:t xml:space="preserve">   pollution    </w:t>
      </w:r>
      <w:r>
        <w:t xml:space="preserve">   air    </w:t>
      </w:r>
      <w:r>
        <w:t xml:space="preserve">   shelter    </w:t>
      </w:r>
      <w:r>
        <w:t xml:space="preserve">   water    </w:t>
      </w:r>
      <w:r>
        <w:t xml:space="preserve">   habitat    </w:t>
      </w:r>
      <w:r>
        <w:t xml:space="preserve">   ecosystems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2021-10-11T05:54:25Z</dcterms:created>
  <dcterms:modified xsi:type="dcterms:W3CDTF">2021-10-11T05:54:25Z</dcterms:modified>
</cp:coreProperties>
</file>