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eats both plants and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of a large group distinguished by the possession of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feeds on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is not native to a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when an organism becomes better suited to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of interlocking and interdependent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animal that feeds on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variety of plant and animal life in the world or in a particular habitat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lacking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feeds on dead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 that makes its own energy through biochemical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Consumers are organisms of an ecological food chain that receive energy by consuming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branch of biology that deals with the relations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biological community of interacting organisms and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natural home or environment of an animal, plant, or 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organisms each dependent on the next as a source of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2021-10-11T05:54:53Z</dcterms:created>
  <dcterms:modified xsi:type="dcterms:W3CDTF">2021-10-11T05:54:53Z</dcterms:modified>
</cp:coreProperties>
</file>