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Ecology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Reptile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Eater or buyer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series of organisms related by predator-prey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plant making its own food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variety of plant and animal life in the world or in a particular habitat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an system to do with Ecology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Eats anything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Eats everything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Invasive species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Predator and pray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series of animals that do not have a vertebrate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Adapting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branch of biology that deals with the relations of organisms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only eats plants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Where something lives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Meat eater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Ecology</dc:title>
  <dcterms:created xsi:type="dcterms:W3CDTF">2021-10-11T05:55:00Z</dcterms:created>
  <dcterms:modified xsi:type="dcterms:W3CDTF">2021-10-11T05:55:00Z</dcterms:modified>
</cp:coreProperties>
</file>