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having a bony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Eats any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Eats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making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Invasive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Variety of animals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Predator and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Adapting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Purchase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System to do with ecology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eats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interdependent food chains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2021-10-11T05:55:02Z</dcterms:created>
  <dcterms:modified xsi:type="dcterms:W3CDTF">2021-10-11T05:55:02Z</dcterms:modified>
</cp:coreProperties>
</file>