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Abiotic Factor    </w:t>
      </w:r>
      <w:r>
        <w:t xml:space="preserve">   Alpine Tundra    </w:t>
      </w:r>
      <w:r>
        <w:t xml:space="preserve">   Arctic Tundra    </w:t>
      </w:r>
      <w:r>
        <w:t xml:space="preserve">   Biome    </w:t>
      </w:r>
      <w:r>
        <w:t xml:space="preserve">   Biotic Factor    </w:t>
      </w:r>
      <w:r>
        <w:t xml:space="preserve">   Carnivore    </w:t>
      </w:r>
      <w:r>
        <w:t xml:space="preserve">   Carrying Capacity    </w:t>
      </w:r>
      <w:r>
        <w:t xml:space="preserve">   Commenalism    </w:t>
      </w:r>
      <w:r>
        <w:t xml:space="preserve">   Consumer    </w:t>
      </w:r>
      <w:r>
        <w:t xml:space="preserve">   Decomposer    </w:t>
      </w:r>
      <w:r>
        <w:t xml:space="preserve">   Desert    </w:t>
      </w:r>
      <w:r>
        <w:t xml:space="preserve">   Ecology    </w:t>
      </w:r>
      <w:r>
        <w:t xml:space="preserve">   Ecosystem    </w:t>
      </w:r>
      <w:r>
        <w:t xml:space="preserve">   Energy Pyramid    </w:t>
      </w:r>
      <w:r>
        <w:t xml:space="preserve">   Food Chain    </w:t>
      </w:r>
      <w:r>
        <w:t xml:space="preserve">   Food Web    </w:t>
      </w:r>
      <w:r>
        <w:t xml:space="preserve">   Habitat    </w:t>
      </w:r>
      <w:r>
        <w:t xml:space="preserve">   Herbivore    </w:t>
      </w:r>
      <w:r>
        <w:t xml:space="preserve">   Interaction    </w:t>
      </w:r>
      <w:r>
        <w:t xml:space="preserve">   Limiting Factor    </w:t>
      </w:r>
      <w:r>
        <w:t xml:space="preserve">   Marine    </w:t>
      </w:r>
      <w:r>
        <w:t xml:space="preserve">   Mutalism    </w:t>
      </w:r>
      <w:r>
        <w:t xml:space="preserve">   Niche    </w:t>
      </w:r>
      <w:r>
        <w:t xml:space="preserve">   Omnivore    </w:t>
      </w:r>
      <w:r>
        <w:t xml:space="preserve">   Organism    </w:t>
      </w:r>
      <w:r>
        <w:t xml:space="preserve">   Parasitism    </w:t>
      </w:r>
      <w:r>
        <w:t xml:space="preserve">   Prairie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Savanna    </w:t>
      </w:r>
      <w:r>
        <w:t xml:space="preserve">   Symbiosis    </w:t>
      </w:r>
      <w:r>
        <w:t xml:space="preserve">   Taiga    </w:t>
      </w:r>
      <w:r>
        <w:t xml:space="preserve">   Temperate Forest    </w:t>
      </w:r>
      <w:r>
        <w:t xml:space="preserve">   Tropical Rainforest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2021-10-11T05:54:38Z</dcterms:created>
  <dcterms:modified xsi:type="dcterms:W3CDTF">2021-10-11T05:54:38Z</dcterms:modified>
</cp:coreProperties>
</file>