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assemblage of individuals that belong to the same species and live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all the food chains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nutrient that, in short supply, can limit the productivity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down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the parts of the planet in which all life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consume the carcasses of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Closed loops powered by the flow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Soil bacteria convert nitrogen compounds called nitrates back into nitrogen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 only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substances that an organisms needs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assemblage of different populations that live together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steps in which organisms transfer energy by eating and being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step in a food chain or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rely on other organisms for their energy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ecosystems that have similar climates and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can capture energy from sunlight or chemicals and use that energy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 on dead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autotrophs capture light energy and use it to convert carbon dioxide and water into oxygen and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Certain bacteria convert nitrogen gas into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all the organisms that live in a particular place, together with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 energy by eating only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2021-10-11T05:55:17Z</dcterms:created>
  <dcterms:modified xsi:type="dcterms:W3CDTF">2021-10-11T05:55:17Z</dcterms:modified>
</cp:coreProperties>
</file>