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evolution    </w:t>
      </w:r>
      <w:r>
        <w:t xml:space="preserve">   tertiary    </w:t>
      </w:r>
      <w:r>
        <w:t xml:space="preserve">   biology    </w:t>
      </w:r>
      <w:r>
        <w:t xml:space="preserve">   consumer    </w:t>
      </w:r>
      <w:r>
        <w:t xml:space="preserve">   prey    </w:t>
      </w:r>
      <w:r>
        <w:t xml:space="preserve">   apex predator    </w:t>
      </w:r>
      <w:r>
        <w:t xml:space="preserve">   trophic level    </w:t>
      </w:r>
      <w:r>
        <w:t xml:space="preserve">   niche    </w:t>
      </w:r>
      <w:r>
        <w:t xml:space="preserve">   ecosystem    </w:t>
      </w:r>
      <w:r>
        <w:t xml:space="preserve">   habitat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</dc:title>
  <dcterms:created xsi:type="dcterms:W3CDTF">2021-10-11T05:54:42Z</dcterms:created>
  <dcterms:modified xsi:type="dcterms:W3CDTF">2021-10-11T05:54:42Z</dcterms:modified>
</cp:coreProperties>
</file>