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Biome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tundra    </w:t>
      </w:r>
      <w:r>
        <w:t xml:space="preserve">   tropical rainfall    </w:t>
      </w:r>
      <w:r>
        <w:t xml:space="preserve">   tropical deciduous forest    </w:t>
      </w:r>
      <w:r>
        <w:t xml:space="preserve">   rain shadow    </w:t>
      </w:r>
      <w:r>
        <w:t xml:space="preserve">   atmospheric    </w:t>
      </w:r>
      <w:r>
        <w:t xml:space="preserve">   coriolis force     </w:t>
      </w:r>
      <w:r>
        <w:t xml:space="preserve">   subsidence zones    </w:t>
      </w:r>
      <w:r>
        <w:t xml:space="preserve">   hadley cell    </w:t>
      </w:r>
      <w:r>
        <w:t xml:space="preserve">   ferrel cell    </w:t>
      </w:r>
      <w:r>
        <w:t xml:space="preserve">   polar cell    </w:t>
      </w:r>
      <w:r>
        <w:t xml:space="preserve">   solar equator    </w:t>
      </w:r>
      <w:r>
        <w:t xml:space="preserve">   adiabatic cooling    </w:t>
      </w:r>
      <w:r>
        <w:t xml:space="preserve">   weather    </w:t>
      </w:r>
      <w:r>
        <w:t xml:space="preserve">   climate    </w:t>
      </w:r>
      <w:r>
        <w:t xml:space="preserve">   biome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Biome vocab</dc:title>
  <dcterms:created xsi:type="dcterms:W3CDTF">2021-10-11T05:54:03Z</dcterms:created>
  <dcterms:modified xsi:type="dcterms:W3CDTF">2021-10-11T05:54:03Z</dcterms:modified>
</cp:coreProperties>
</file>