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Cafe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between two or more organisms that live closely together and benefit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discipline in which the relationships among living organisms and the interaction the organisms have with their environments are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group of ecosystems that share the same climate and have similar types of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biological community and all of the abiotic factors that affect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one organism consuming another organism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interacting populations that occupy the same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orderly and predictable change that takes place after a community of organisms has been removed but the soil has remained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heterotroph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nonliving factors in an organisms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that collects energy from sunlight or inorganic substances to produce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stable, mature community that results when there is little change in the composition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portion of Earth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an ecosystem that happens when one community replaces another as a result of changing abiotic factors and 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establishment of a community in an area of exposed rock that does not have any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symbiotic relationship in which one organism benefits while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abiotic factor or biotic factor that restricts the numbers,reproduction, or distrubition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relationship in which one organism benefits and the other organism is neither helped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any organism to survive when subjected to abiotic factors or 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living factors in an organisms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gets its energy requirements by consuming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Cafe Puzzle</dc:title>
  <dcterms:created xsi:type="dcterms:W3CDTF">2021-10-11T05:55:32Z</dcterms:created>
  <dcterms:modified xsi:type="dcterms:W3CDTF">2021-10-11T05:55:32Z</dcterms:modified>
</cp:coreProperties>
</file>