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rumnant    </w:t>
      </w:r>
      <w:r>
        <w:t xml:space="preserve">   livestock    </w:t>
      </w:r>
      <w:r>
        <w:t xml:space="preserve">   aquaculture    </w:t>
      </w:r>
      <w:r>
        <w:t xml:space="preserve">   overharvesting    </w:t>
      </w:r>
      <w:r>
        <w:t xml:space="preserve">   domesticated    </w:t>
      </w:r>
      <w:r>
        <w:t xml:space="preserve">   pesticide    </w:t>
      </w:r>
      <w:r>
        <w:t xml:space="preserve">   salinization    </w:t>
      </w:r>
      <w:r>
        <w:t xml:space="preserve">   compost    </w:t>
      </w:r>
      <w:r>
        <w:t xml:space="preserve">   desertification    </w:t>
      </w:r>
      <w:r>
        <w:t xml:space="preserve">   erosion    </w:t>
      </w:r>
      <w:r>
        <w:t xml:space="preserve">   topsoil    </w:t>
      </w:r>
      <w:r>
        <w:t xml:space="preserve">   yield    </w:t>
      </w:r>
      <w:r>
        <w:t xml:space="preserve">   diet    </w:t>
      </w:r>
      <w:r>
        <w:t xml:space="preserve">   malnutrition    </w:t>
      </w:r>
      <w:r>
        <w:t xml:space="preserve">  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Chapter 15</dc:title>
  <dcterms:created xsi:type="dcterms:W3CDTF">2021-10-11T05:55:44Z</dcterms:created>
  <dcterms:modified xsi:type="dcterms:W3CDTF">2021-10-11T05:55:44Z</dcterms:modified>
</cp:coreProperties>
</file>