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Ecology: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community    </w:t>
      </w:r>
      <w:r>
        <w:t xml:space="preserve">   biology    </w:t>
      </w:r>
      <w:r>
        <w:t xml:space="preserve">   parasitic organisms    </w:t>
      </w:r>
      <w:r>
        <w:t xml:space="preserve">   diseases    </w:t>
      </w:r>
      <w:r>
        <w:t xml:space="preserve">   mate    </w:t>
      </w:r>
      <w:r>
        <w:t xml:space="preserve">   organisms    </w:t>
      </w:r>
      <w:r>
        <w:t xml:space="preserve">   competition    </w:t>
      </w:r>
      <w:r>
        <w:t xml:space="preserve">   prey    </w:t>
      </w:r>
      <w:r>
        <w:t xml:space="preserve">   predator    </w:t>
      </w:r>
      <w:r>
        <w:t xml:space="preserve">   ectosymbiosis    </w:t>
      </w:r>
      <w:r>
        <w:t xml:space="preserve">   endosymbiosis    </w:t>
      </w:r>
      <w:r>
        <w:t xml:space="preserve">   commensalism    </w:t>
      </w:r>
      <w:r>
        <w:t xml:space="preserve">   mutualism    </w:t>
      </w:r>
      <w:r>
        <w:t xml:space="preserve">   parasitism    </w:t>
      </w:r>
      <w:r>
        <w:t xml:space="preserve">   interaction    </w:t>
      </w:r>
      <w:r>
        <w:t xml:space="preserve">   symbiosis    </w:t>
      </w:r>
      <w:r>
        <w:t xml:space="preserve">   herbivore    </w:t>
      </w:r>
      <w:r>
        <w:t xml:space="preserve">   herbivory    </w:t>
      </w:r>
      <w:r>
        <w:t xml:space="preserve">   predation    </w:t>
      </w:r>
      <w:r>
        <w:t xml:space="preserve">   ecosystem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Ecology: Community</dc:title>
  <dcterms:created xsi:type="dcterms:W3CDTF">2021-10-11T05:55:35Z</dcterms:created>
  <dcterms:modified xsi:type="dcterms:W3CDTF">2021-10-11T05:55:35Z</dcterms:modified>
</cp:coreProperties>
</file>