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geographic areas with similar climates and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network of many interconnected food chains and feeding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layer on the 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ecosystem, refers to the unique ways an organism survives, obtains food and shelter, and avoids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interactions that take place among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the direction in which energy flows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an organism lives and that provides the types of food, shelter, moisture, and temperature needed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that hunts and kills other animals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number of individuals of a particular species that an ecosystem can support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Organism that makes its own food; autotroph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close relationship between species, including mutualism, commensalism, and parasitism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 that cannot make its own food; heterotroph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Consume wastes and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Chain showing how energy passes from one organism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can limit the size of a population, including living and nonliving features of an ecosystem, such as predators and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is hunted and caught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things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living organisms that live in an area and the nonliving features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energy from one organism to another through food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Eats meat or animal tissue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 Word</dc:title>
  <dcterms:created xsi:type="dcterms:W3CDTF">2021-10-11T05:55:50Z</dcterms:created>
  <dcterms:modified xsi:type="dcterms:W3CDTF">2021-10-11T05:55:50Z</dcterms:modified>
</cp:coreProperties>
</file>