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organisms living in close relationship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Non-living factors that influence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by plants, influenced by climate and other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or relationship an organism has with the factors within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Atmospheric events averaged over a very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individual organism of every species within a given region or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eating patterns between members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Plant-like material found in the Arctic biome as well as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that the given area and it's resources can sustain for living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important by-products are nitrites and nitrates.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"fighting" for resources carried out between members of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study the ways in which living and non-living factors in a region interact.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region or area defined by the climate, soil, plants and animals found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is defined by the relative size of the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Debris on the surface of the land that has not begun to decompose.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 Word Puzzle</dc:title>
  <dcterms:created xsi:type="dcterms:W3CDTF">2021-10-11T05:54:29Z</dcterms:created>
  <dcterms:modified xsi:type="dcterms:W3CDTF">2021-10-11T05:54:29Z</dcterms:modified>
</cp:coreProperties>
</file>