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Partial Decomposition of organic matter can result in the formation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definition of an ______ is: A community and its abiotic (non-living)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Greenhouse gases trap long wave ____, keeping the earth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CO2 diffuses from the atmosphere or water into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decomposer that uses internal digestion is a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 effects of a human induced change would be very large, perhaps catastrophic, those responsible for the change must prove that it will NOT do harm." This idea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is a natural phenomenon that has helped create a warm atmosphere that allowed for the evolution of life on the planet.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autotroph is what level of the food 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biosphere is composed of interrelated and interdependent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use a combination of different modes of nutrition.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example of a mixotroph is a 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species that obtains food from organic matter is called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anaerobic bacteria that breaks down organic matter, producing methane gas.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Decomposers create ATP through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organisms of the same species living in the same environment at the same time who are capable of interbreeding are called a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is defined as: The study of the relationship between organisms and their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 is defined as a group of organisms which look alike and can interbreed and produce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is the flow of carbon from one carbon pool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Solar radiation (visible light) has a shorter wavelength than what other type of radiation?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 is a biological system that contains the abiotic and biotic features of an ecosystem but are restricted in size and/or under controlled conditions.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</dc:title>
  <dcterms:created xsi:type="dcterms:W3CDTF">2021-10-11T05:55:21Z</dcterms:created>
  <dcterms:modified xsi:type="dcterms:W3CDTF">2021-10-11T05:55:21Z</dcterms:modified>
</cp:coreProperties>
</file>