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where one organism benefits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where one organism benefits and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complex interactions between organisms competing for food that may involve several food chains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eats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specific area where a particular species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relationship that benefits both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long-term relationship between two or more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consume producers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consume primary consumers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individuals a particular area can support over a long period of time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and _________ affect the abilities of wildlife to successfully reproduce and maintain their populations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general area were a specific plant or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get energy by converting sunlight, carbon dioxide, and water into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of the environment that have similar plants, animals, and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are eaten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living and nonliving parts of the environment and how they affect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2021-10-11T05:55:23Z</dcterms:created>
  <dcterms:modified xsi:type="dcterms:W3CDTF">2021-10-11T05:55:23Z</dcterms:modified>
</cp:coreProperties>
</file>