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biotic or abiotic factor that restricts the existence, numbers, reproduction, or distribution of organisms, i.e. food, water, predators, hurricanes,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All the living and non-living things that interect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ability to physiologically regulate its inner environment to ensure its stability in response to fluctuations in the outside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organic circulation of carbon from the atmosphere into organisms and back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situation in which heat is retained in Earth's atmosphere by carbon dioxide, methane, water vapor,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organisms in an area, the genetic variation in the population, the different kind of species in the area and the different communities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Non-living factors including temperature, water, sunlight, wind,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of the same species populating a given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</dc:title>
  <dcterms:created xsi:type="dcterms:W3CDTF">2021-10-11T05:55:27Z</dcterms:created>
  <dcterms:modified xsi:type="dcterms:W3CDTF">2021-10-11T05:55:27Z</dcterms:modified>
</cp:coreProperties>
</file>