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symbiotic relationship in which one organism benefits at the expense of the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noliving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pictures words and arrows to show the movement of energy through the trophic levels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 areas of movement of rock, earth or debris that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particular role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 the complex patterns of energy flow in an ecosystem by modeling who consumes whom 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H2o slowly overflows over edges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wall of H2o suddenly blankets an area Very dangerous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symbiotic relationship exists between organisms of two different species that live together in direct contact (can be good for both one or neither)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dose a food web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prevents a population from growing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different populations in a specific area or region at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or more communities in an area and the abiotic factors, including water, sunlight, oxygen, temperature, and the soil is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event usually caused by lightning and sometimes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2021-10-11T05:55:22Z</dcterms:created>
  <dcterms:modified xsi:type="dcterms:W3CDTF">2021-10-11T05:55:22Z</dcterms:modified>
</cp:coreProperties>
</file>