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collects energy from sunlightor inorganic substances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Symbiotic relationship in which one organism benefits and the other is neither helped nor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of ecosystems that share the same climate and have similar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mass of living matter at each trophic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model that shows how energy flows through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eat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heterotroph that eats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symbiotic relationship where two organsims benefit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living factors in an organism's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nonliving factors in an organism's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who eat fagments of dead matter in an ecosystem.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community with biotic and abiotic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gets its energy requirements by consuming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Earth that supports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step in a food chain or food web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role or position that an organism has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symbiotic relationship where one organism benefits and the other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discipline in which the relationships among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representing the many interconnected food chains and pathways in which energy flows.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2021-10-11T05:55:25Z</dcterms:created>
  <dcterms:modified xsi:type="dcterms:W3CDTF">2021-10-11T05:55:25Z</dcterms:modified>
</cp:coreProperties>
</file>