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Competition between members of two or more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evolution of ecologically related species so that each species exerts strong selective pressure against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Competition between members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where one species benefits by feeding on another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organism's role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feeding level of an organism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sequence showing many feeding relationships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Ability to blend in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species resembles one or more species.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 coloration that acts as a warning to potential predators.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relationship where one organism benefits and the other is not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Contrasting coloration that helps conceal an organism in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constraints that certain environmental factors place on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number of individuals an ecosystem can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linear sequence showing how energy is transferred from one trophic level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Population growth where environmental factors limit exponential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growth where the population continually grows.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taking on color patterns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of extreme importance to an ecosystem. Without said species, the ecosystem could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living together of two different species in a close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relationship where both species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of the populations of organisms living in a certain area plus their physical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</dc:title>
  <dcterms:created xsi:type="dcterms:W3CDTF">2021-10-11T05:55:40Z</dcterms:created>
  <dcterms:modified xsi:type="dcterms:W3CDTF">2021-10-11T05:55:40Z</dcterms:modified>
</cp:coreProperties>
</file>