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food chain, the _______ consumer comes after the first consumer.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feeding relationship between species to another within an ecosystem.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Relationship in which one organism benefits and the other doesn't care.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all food chains/webs have to start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third consumer in a food chain is also known as the _______ consumer.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that only eats meats.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that only eats plants.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Relationship in which one organism benefits and the other is harmed.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Relationship in which two organisms fight for the same source.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interlocking and interdependent food chains.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breaks down dead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food chain, the _______ consumer comes after the producer.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Scientist that studies Ecology.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 that is hunted as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percentage of energy passed 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</dc:title>
  <dcterms:created xsi:type="dcterms:W3CDTF">2021-10-11T05:54:12Z</dcterms:created>
  <dcterms:modified xsi:type="dcterms:W3CDTF">2021-10-11T05:54:12Z</dcterms:modified>
</cp:coreProperties>
</file>