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thing that produces its own food by using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living thing that is hunted and eaten by the pradators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living thing that eat other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animals that only eat meat.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animal that eat both meat and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simple model show organisms sorces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community of  living things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complex model show organisms sorces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living thing that hunts and eats other living things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similar living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animal that only eat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eat primary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organisms that feeds on producers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natural environment that the organism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or process of being or becoming extinct.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organisms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biological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study of living organisms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Crossword </dc:title>
  <dcterms:created xsi:type="dcterms:W3CDTF">2021-10-11T05:56:04Z</dcterms:created>
  <dcterms:modified xsi:type="dcterms:W3CDTF">2021-10-11T05:56:04Z</dcterms:modified>
</cp:coreProperties>
</file>