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consumer that eats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organisms each dependent on the next as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use sunlight directly to make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gets energy by breaking down the remains of dead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feeds on dead animals and dead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Autotrophs that capture sunlight and use it to make organic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of a large group distinguished by the possession of a backbone or spinal column, including mammals, birds, reptiles, amphibians, and fishes.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an organism that is not native to the place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change by which an organism or species becomes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community of organisms and their nonliving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interlocking and interdependent food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environment where an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lacking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eat producers or other organisms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consumer that eats a variety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feeds on another living creature, usually without killing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lacking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variety of plant and animal life in the world or in a particular habitat, a high level of which is usually considered to be important and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consumer that eats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interlocking and interdependent food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change by which an organism or species becomes better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interaction between organisms and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 that is eaten by another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2021-10-11T05:54:43Z</dcterms:created>
  <dcterms:modified xsi:type="dcterms:W3CDTF">2021-10-11T05:54:43Z</dcterms:modified>
</cp:coreProperties>
</file>