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depend on each other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lacking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only 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makes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only eats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eat carrion and dead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variety of plant and animal life or in a particular habitat.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species that lives somewhere that it doesn't come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animals do when moving to a new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eats meat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with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food chains intervening.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home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2021-10-11T05:54:45Z</dcterms:created>
  <dcterms:modified xsi:type="dcterms:W3CDTF">2021-10-11T05:54:45Z</dcterms:modified>
</cp:coreProperties>
</file>