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feeds on dead material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everything in the environment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organism benefits and the other doesn't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everything in the environment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organism gets hurt while the other one benefits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decomposes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consumes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Interaction between two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2021-10-11T05:54:52Z</dcterms:created>
  <dcterms:modified xsi:type="dcterms:W3CDTF">2021-10-11T05:54:52Z</dcterms:modified>
</cp:coreProperties>
</file>