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Ecology Crossword - Extra Credit</w:t>
      </w:r>
    </w:p>
    <w:p>
      <w:pPr>
        <w:pStyle w:val="Questions"/>
      </w:pPr>
      <w:r>
        <w:t xml:space="preserve">1. IIIRFACTAL CTSILEOEN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NTAURAL ILNESOTEC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NIOOEULTV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INAGRRCY YPITAACC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PCIEESS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APUOINLOTP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MOCTYMIUN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COLGOYE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SARICTSENE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ENEG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DYRIRTHEEA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ULICNEOVTOO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NCICSEE SELUR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ATBITHA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STOYECMES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Artificial Selection    </w:t>
      </w:r>
      <w:r>
        <w:t xml:space="preserve">   Natural Selection    </w:t>
      </w:r>
      <w:r>
        <w:t xml:space="preserve">   Evolution    </w:t>
      </w:r>
      <w:r>
        <w:t xml:space="preserve">   Carrying Capacity    </w:t>
      </w:r>
      <w:r>
        <w:t xml:space="preserve">   Species    </w:t>
      </w:r>
      <w:r>
        <w:t xml:space="preserve">   Population    </w:t>
      </w:r>
      <w:r>
        <w:t xml:space="preserve">   Community    </w:t>
      </w:r>
      <w:r>
        <w:t xml:space="preserve">   Ecology    </w:t>
      </w:r>
      <w:r>
        <w:t xml:space="preserve">   Resistance     </w:t>
      </w:r>
      <w:r>
        <w:t xml:space="preserve">   Gene    </w:t>
      </w:r>
      <w:r>
        <w:t xml:space="preserve">   Hereditary    </w:t>
      </w:r>
      <w:r>
        <w:t xml:space="preserve">   Coevolution    </w:t>
      </w:r>
      <w:r>
        <w:t xml:space="preserve">   Science Rules    </w:t>
      </w:r>
      <w:r>
        <w:t xml:space="preserve">   Habitat    </w:t>
      </w:r>
      <w:r>
        <w:t xml:space="preserve">   Ecosystem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Crossword - Extra Credit</dc:title>
  <dcterms:created xsi:type="dcterms:W3CDTF">2021-10-11T05:55:07Z</dcterms:created>
  <dcterms:modified xsi:type="dcterms:W3CDTF">2021-10-11T05:55:07Z</dcterms:modified>
</cp:coreProperties>
</file>