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 that eats a primary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where an organism usually lives and is part of an organism's niche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individuals of the same species that live in the same place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how organisms interact with one another and with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organism that gets energy and nutrients by breaking down the remains of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animal that eats other animals such as a badger or 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includes organisms that are closely related and can mate to produce fertile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community of organisms and their nonliving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diagram showing the feeding relationships among organisms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environmental factor that is associated with living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up of all the populations of different species that live and interact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consumer that eats only plants, such as a grasshopper or bison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eats both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uses sunlight energy, carbon dioxide, and water to make food glucose (sugar), also called an autotroph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nonliving part of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diagram showing the path of energy transfer from producers to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abiotic conditions under which individuals can survive and the role they play in the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region characterized by a certain climate and communities of species that are grouped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organism that eats a producer </w:t>
            </w:r>
          </w:p>
        </w:tc>
      </w:tr>
    </w:tbl>
    <w:p>
      <w:pPr>
        <w:pStyle w:val="WordBankLarge"/>
      </w:pPr>
      <w:r>
        <w:t xml:space="preserve">   Ecology    </w:t>
      </w:r>
      <w:r>
        <w:t xml:space="preserve">   biotic factor    </w:t>
      </w:r>
      <w:r>
        <w:t xml:space="preserve">   abiotic factor    </w:t>
      </w:r>
      <w:r>
        <w:t xml:space="preserve">   species    </w:t>
      </w:r>
      <w:r>
        <w:t xml:space="preserve">   population    </w:t>
      </w:r>
      <w:r>
        <w:t xml:space="preserve">   ecosystem    </w:t>
      </w:r>
      <w:r>
        <w:t xml:space="preserve">   community    </w:t>
      </w:r>
      <w:r>
        <w:t xml:space="preserve">   biome    </w:t>
      </w:r>
      <w:r>
        <w:t xml:space="preserve">   habitat    </w:t>
      </w:r>
      <w:r>
        <w:t xml:space="preserve">   niche    </w:t>
      </w:r>
      <w:r>
        <w:t xml:space="preserve">   producer    </w:t>
      </w:r>
      <w:r>
        <w:t xml:space="preserve">   decomposer    </w:t>
      </w:r>
      <w:r>
        <w:t xml:space="preserve">   primary consumer    </w:t>
      </w:r>
      <w:r>
        <w:t xml:space="preserve">   secondary consumer    </w:t>
      </w:r>
      <w:r>
        <w:t xml:space="preserve">   carnivore    </w:t>
      </w:r>
      <w:r>
        <w:t xml:space="preserve">   herbivore    </w:t>
      </w:r>
      <w:r>
        <w:t xml:space="preserve">   omnivore    </w:t>
      </w:r>
      <w:r>
        <w:t xml:space="preserve">   food chain    </w:t>
      </w:r>
      <w:r>
        <w:t xml:space="preserve">   food web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Crossword Puzzle</dc:title>
  <dcterms:created xsi:type="dcterms:W3CDTF">2021-10-11T05:55:20Z</dcterms:created>
  <dcterms:modified xsi:type="dcterms:W3CDTF">2021-10-11T05:55:20Z</dcterms:modified>
</cp:coreProperties>
</file>