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obtains energy by eating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with similar ecosystems and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break down and absorb nutrients from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obtains energy by eating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obtains energy by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members of one species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food chains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and nonliving things in an environment, together with their interactions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2021-10-11T05:55:27Z</dcterms:created>
  <dcterms:modified xsi:type="dcterms:W3CDTF">2021-10-11T05:55:27Z</dcterms:modified>
</cp:coreProperties>
</file>