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Grass, Grasshopper, Frog,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Carbon from plants to human to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biomass in the Trophic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 with nothing living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Eats plants and meat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Fertilizer and urine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benefits and other is not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Responses to a natural disaster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Rain water moves thru plants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there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is mostly being lost and is hard to be captured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species that has a significant  impact on keystone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benefits and one gets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percent of energy do lions and other big predators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Eats dead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a  natural disaster happens and trees grow back to a stable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Bee and Flower Realtioship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 Puzzle</dc:title>
  <dcterms:created xsi:type="dcterms:W3CDTF">2021-10-11T05:55:31Z</dcterms:created>
  <dcterms:modified xsi:type="dcterms:W3CDTF">2021-10-11T05:55:31Z</dcterms:modified>
</cp:coreProperties>
</file>