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to colonize disrupted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breaks down rock to form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symbiotic relationship in which one organism benefits while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role a species has in its environment including its interactions with living and nonliving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living component that affects another organism or shapes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presence or absence of ___________ will help to determine which type of succession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which take place on a previously colonized but disturbed or damaged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symbiotic relationship in which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relationships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symbiotic relationship in which both organisms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struggle between two organisms for the same resources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ecosystem forms in a previously uninhabited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removing this species would drastically change an ecosystem because many species depend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populations of plants or animals remain stable and exist in balance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the same organisms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nonliving component that affects another organism or shapes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2021-10-11T05:55:36Z</dcterms:created>
  <dcterms:modified xsi:type="dcterms:W3CDTF">2021-10-11T05:55:36Z</dcterms:modified>
</cp:coreProperties>
</file>