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who only eats plants and get their energy only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who eats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abiotic and biotic factors interacting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if organisms, that are all the same species who live in the same place,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carnivore with adaptations, who kills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of an ecosystem that is not living; rocks, water,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who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animals who is hunted by another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organisms where both benigiy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if one organism killing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organisms go against each other for the living and non-living factors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species that come to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of an ecosystem that is living; trees, animals, plants,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Omnivores: eat dead plants and animals      Carnivores: eat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area where an organism lives (can be abiotic or biotic)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Carnivore    </w:t>
      </w:r>
      <w:r>
        <w:t xml:space="preserve">   Competition    </w:t>
      </w:r>
      <w:r>
        <w:t xml:space="preserve">   Omnivore    </w:t>
      </w:r>
      <w:r>
        <w:t xml:space="preserve">   Population    </w:t>
      </w:r>
      <w:r>
        <w:t xml:space="preserve">   Predation    </w:t>
      </w:r>
      <w:r>
        <w:t xml:space="preserve">   Predator    </w:t>
      </w:r>
      <w:r>
        <w:t xml:space="preserve">   Prey    </w:t>
      </w:r>
      <w:r>
        <w:t xml:space="preserve">   Scavenger    </w:t>
      </w:r>
      <w:r>
        <w:t xml:space="preserve">   Pioneer Species    </w:t>
      </w:r>
      <w:r>
        <w:t xml:space="preserve">   Mutualism    </w:t>
      </w:r>
      <w:r>
        <w:t xml:space="preserve">   Herbivore     </w:t>
      </w:r>
      <w:r>
        <w:t xml:space="preserve">   Habitat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2021-10-11T05:55:38Z</dcterms:created>
  <dcterms:modified xsi:type="dcterms:W3CDTF">2021-10-11T05:55:38Z</dcterms:modified>
</cp:coreProperties>
</file>