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removing nitrogen compounds from the soil back into nitrogen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assemblage of interacting populations occupying a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individuals of one species in a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ecosystem comprising the entire earth and the living organisms that inhabit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progressive replacement of one community by another until a climax community is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position or function of an organism in a community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living thing, as an animal or plant, that influences or affects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substance or substances of which any physical object consists or is composed.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system, or a group of interconnected elements, formed by the interaction of a community of organisms with their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nonliving condition or thing, as climate or habitat, that influences or affects an ecosystem and the organisms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process, performed by certain bacteria found in the nodules of leguminous plants, that make the atmospheric nitrogen available for use in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environmental factor that tends to limit population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living matter in a given habitat, expressed either as the weight of organisms per unit area or as the volume of organisms per unit volume of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flow of chemical elements and compounds between living organisms and the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complex biotic community characterized by distinctive plant and animal species and maintained under the climatic conditions of the region, especially such a community that has developed to climax.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biology dealing with the relations and interactions between organisms and their environment, including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environment of an organism; place that is natural for the life and growth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organism’s ability to survive biotic and abiotic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living together of two dissimilar organisms, as in mutualism, commensalism, amensalism, or parasitism.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substance that living organisms obtain from the environment to carry out life processes and sustain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2021-10-11T05:55:43Z</dcterms:created>
  <dcterms:modified xsi:type="dcterms:W3CDTF">2021-10-11T05:55:43Z</dcterms:modified>
</cp:coreProperties>
</file>