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living parts of the ecosystem.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geographical region that contains similar ecosystems.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up of populations of different species that live and interact in an area.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role that a given species plays in its environment.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taking responsibility for managing &amp; protecting the environment.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individual parts that work as a whole to accomplish a task.	  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members of the same species that live in a particular area.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or environment where an organism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part of the planet where life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water on the earth.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non living factors (physical things)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populations of living organisms continue to interact and reproduce or survives &amp;                             works well overtime.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look at the whole picture everything is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earth's solid outer layer.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complex self regulating system which living things interact with non living                             things.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similar organisms.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different types of organisms in an area.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living things &amp; non- living things on earth &amp; their interactions with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layer of gasses that surrounds the earth.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how organisms interact with each other and the environment.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 Puzzle</dc:title>
  <dcterms:created xsi:type="dcterms:W3CDTF">2021-10-11T05:54:35Z</dcterms:created>
  <dcterms:modified xsi:type="dcterms:W3CDTF">2021-10-11T05:54:35Z</dcterms:modified>
</cp:coreProperties>
</file>