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transferred energy to different levels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interact with others that are living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everyone one lives on me i'm not the world there another word for 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their own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don't harm you but i get something from you what am I?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is how water is clean every time it rains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not alive but i'm all around you what i'm i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don't kill you I just eat the dead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big get pollen from a flower and then goes to another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lot of different animals with arrows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 Puzzle</dc:title>
  <dcterms:created xsi:type="dcterms:W3CDTF">2021-10-11T05:54:44Z</dcterms:created>
  <dcterms:modified xsi:type="dcterms:W3CDTF">2021-10-11T05:54:44Z</dcterms:modified>
</cp:coreProperties>
</file>