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"effect" captures just enough solar energy making life possible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in which two organisms co-exist and both benefit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Relationship in which two species co-exist, but while one species benefits, the other species is not harmed or benefited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organisms of one species that interbreed and live in a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feeds on other organisms that have already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predictable series of changes in the vegetative community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"curve" that helps scientists understand the density of individuals based on an environmental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complex model that expresses multiple feeding relationships and energy relationships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Functional role of an organism; includes all biotic and abiotic interactions as an organism meets its need for survival and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Organism that generates their own nutrients (food) using either sunlight or other chemicals to trigger a chemical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term describing an organism that only eats primary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Simple model that shows the path matter and energy move through an ecosystem; a simplified version consist of only three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Scientific study of interactions among and between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Competition between two individuals of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Lowest level of hierarchy that includes living and nonliving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Competition between two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two species can occupy the same ecological niche for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cannot generate their own nutrients (food) and must feed on other organisms for energy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Utilization of different resources in the same habitat by different species; e.g., day vs. night, different spots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where two species co-exist with at least one being dependent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"species" that plays a critical role in a community regardless of population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Relationship in which one organism benefits at the expense of the other species, but the other species is not immediately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describing an organism that eats both producers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environment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Predator and prey adaptations as a result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Level of hierarchy that includes several interacting populations and the dynamics associated with these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Highest level of hierarchy that includes all of life; extends from the atmosphere to the bottom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Nonliving “factor” of an organism's environment; e.g., temperature, light,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Organisms, such as fungi, that break down and absorb nutrients from dead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2021-10-11T05:54:51Z</dcterms:created>
  <dcterms:modified xsi:type="dcterms:W3CDTF">2021-10-11T05:54:51Z</dcterms:modified>
</cp:coreProperties>
</file>