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density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exponential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pioneer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autotroph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logistic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carbon dioxide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2021-10-11T05:54:53Z</dcterms:created>
  <dcterms:modified xsi:type="dcterms:W3CDTF">2021-10-11T05:54:53Z</dcterms:modified>
</cp:coreProperties>
</file>