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relationship where one organism benefits and the other doesn’t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natural environment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biological interaction between two different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type of forest characterized by trees that seasonally shed their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type of relationship where two organisms benefit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land biome known for its large biodiversity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mouth of a river where the tide meets the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organism that eats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maximum number of organisms of a particular species in a given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type of relationship where two organisms interact with each other without any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position or function of an organism in a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environmental factor that tends to limit population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struggle among organisms for food, space, and other vital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coniferous evergreen forests of subarctic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 the individuals of one species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animal hunted or seized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second largest aquatic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group of interacting populations occupying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largest aquatic biome that makes up 71%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major subdivision of a genus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A large open area of grass, especially one used for grazing</w:t>
            </w:r>
          </w:p>
        </w:tc>
      </w:tr>
    </w:tbl>
    <w:p>
      <w:pPr>
        <w:pStyle w:val="WordBankLarge"/>
      </w:pPr>
      <w:r>
        <w:t xml:space="preserve">   LimitingFactor    </w:t>
      </w:r>
      <w:r>
        <w:t xml:space="preserve">   CarryingCapacity    </w:t>
      </w:r>
      <w:r>
        <w:t xml:space="preserve">    Predator    </w:t>
      </w:r>
      <w:r>
        <w:t xml:space="preserve">   Prey    </w:t>
      </w:r>
      <w:r>
        <w:t xml:space="preserve">    Competition     </w:t>
      </w:r>
      <w:r>
        <w:t xml:space="preserve">    Symbiosis     </w:t>
      </w:r>
      <w:r>
        <w:t xml:space="preserve">    Mutualism     </w:t>
      </w:r>
      <w:r>
        <w:t xml:space="preserve">    Commensalism     </w:t>
      </w:r>
      <w:r>
        <w:t xml:space="preserve">   Parasitism     </w:t>
      </w:r>
      <w:r>
        <w:t xml:space="preserve">    Species     </w:t>
      </w:r>
      <w:r>
        <w:t xml:space="preserve">    Population     </w:t>
      </w:r>
      <w:r>
        <w:t xml:space="preserve">   Habitat    </w:t>
      </w:r>
      <w:r>
        <w:t xml:space="preserve">   Niche    </w:t>
      </w:r>
      <w:r>
        <w:t xml:space="preserve">   Community     </w:t>
      </w:r>
      <w:r>
        <w:t xml:space="preserve">    Taiga     </w:t>
      </w:r>
      <w:r>
        <w:t xml:space="preserve">    Marine     </w:t>
      </w:r>
      <w:r>
        <w:t xml:space="preserve">    DeciduousForest    </w:t>
      </w:r>
      <w:r>
        <w:t xml:space="preserve">    Freshwater     </w:t>
      </w:r>
      <w:r>
        <w:t xml:space="preserve">    Grasslands     </w:t>
      </w:r>
      <w:r>
        <w:t xml:space="preserve">    TropicalRainForest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2021-10-11T05:55:02Z</dcterms:created>
  <dcterms:modified xsi:type="dcterms:W3CDTF">2021-10-11T05:55:02Z</dcterms:modified>
</cp:coreProperties>
</file>