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Interlocking food chains create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plants, animals, and bacteria are _______________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position or function of an organism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organisms break down dead/decaying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relationship, one organism is eaten in order to give energy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in which a parasite lives in or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lives on or in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trophic level contains herbivores.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relationship, one organism benefits while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relationship, one organism benefits while the other is neither harmed nor helped.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______________ ______________ is a linear representation of a flow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trophic level contains autotrophic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another organism to obtain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you move up through the trophic levels, energy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hunts and eats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trophic level in which the apex (top) predators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relationship,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factors are non-living and are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percent of energy is passed on through each trophic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is hunted and eaten by another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2021-10-11T05:54:57Z</dcterms:created>
  <dcterms:modified xsi:type="dcterms:W3CDTF">2021-10-11T05:54:57Z</dcterms:modified>
</cp:coreProperties>
</file>