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nonliving parts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parts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variety of species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population of any single species that an area can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all organisms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living things interact with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identifies the specific feeding relationships among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feeds on the bodies of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combination of all the different populations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an existing community is replaced by another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limited to be used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played by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organism that produces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 that cannot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factor in the environment that limits the size of a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</dc:title>
  <dcterms:created xsi:type="dcterms:W3CDTF">2021-10-11T05:55:06Z</dcterms:created>
  <dcterms:modified xsi:type="dcterms:W3CDTF">2021-10-11T05:55:06Z</dcterms:modified>
</cp:coreProperties>
</file>