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role of an organism in it's habitat.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process by which individuals that are better adapted to their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specific environment that provides the things an organism needs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organisms that are physically similar.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Leaving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series of predictable changes that occur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living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the members of one species in a particular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Moving into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community of organisms that live in a area.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Crossword puzzle</dc:title>
  <dcterms:created xsi:type="dcterms:W3CDTF">2021-10-11T05:54:38Z</dcterms:created>
  <dcterms:modified xsi:type="dcterms:W3CDTF">2021-10-11T05:54:38Z</dcterms:modified>
</cp:coreProperties>
</file>