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Extra Credit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Great White Shark    </w:t>
      </w:r>
      <w:r>
        <w:t xml:space="preserve">   Marine    </w:t>
      </w:r>
      <w:r>
        <w:t xml:space="preserve">   HIV    </w:t>
      </w:r>
      <w:r>
        <w:t xml:space="preserve">   Indicator species    </w:t>
      </w:r>
      <w:r>
        <w:t xml:space="preserve">   Disease    </w:t>
      </w:r>
      <w:r>
        <w:t xml:space="preserve">   Aquatic    </w:t>
      </w:r>
      <w:r>
        <w:t xml:space="preserve">   Lentic    </w:t>
      </w:r>
      <w:r>
        <w:t xml:space="preserve">   Coral Reef    </w:t>
      </w:r>
      <w:r>
        <w:t xml:space="preserve">   Salinity    </w:t>
      </w:r>
      <w:r>
        <w:t xml:space="preserve">   Pollution    </w:t>
      </w:r>
      <w:r>
        <w:t xml:space="preserve">   Shark    </w:t>
      </w:r>
      <w:r>
        <w:t xml:space="preserve">   Ecology    </w:t>
      </w:r>
      <w:r>
        <w:t xml:space="preserve">   Science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Extra Credit Word Search</dc:title>
  <dcterms:created xsi:type="dcterms:W3CDTF">2021-10-11T05:55:00Z</dcterms:created>
  <dcterms:modified xsi:type="dcterms:W3CDTF">2021-10-11T05:55:00Z</dcterms:modified>
</cp:coreProperties>
</file>