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Ecology - Extra Credit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Healey    </w:t>
      </w:r>
      <w:r>
        <w:t xml:space="preserve">   Ecology    </w:t>
      </w:r>
      <w:r>
        <w:t xml:space="preserve">   Parasitism    </w:t>
      </w:r>
      <w:r>
        <w:t xml:space="preserve">   Predation    </w:t>
      </w:r>
      <w:r>
        <w:t xml:space="preserve">   Mutualism    </w:t>
      </w:r>
      <w:r>
        <w:t xml:space="preserve">   Commensalism    </w:t>
      </w:r>
      <w:r>
        <w:t xml:space="preserve">   Prey    </w:t>
      </w:r>
      <w:r>
        <w:t xml:space="preserve">   Predator    </w:t>
      </w:r>
      <w:r>
        <w:t xml:space="preserve">   Population    </w:t>
      </w:r>
      <w:r>
        <w:t xml:space="preserve">   Ecosystem    </w:t>
      </w:r>
      <w:r>
        <w:t xml:space="preserve">   Community    </w:t>
      </w:r>
      <w:r>
        <w:t xml:space="preserve">   Resistance    </w:t>
      </w:r>
      <w:r>
        <w:t xml:space="preserve">   Adaptation    </w:t>
      </w:r>
      <w:r>
        <w:t xml:space="preserve">   Traits    </w:t>
      </w:r>
      <w:r>
        <w:t xml:space="preserve">   Hereditary    </w:t>
      </w:r>
      <w:r>
        <w:t xml:space="preserve">   Genes    </w:t>
      </w:r>
      <w:r>
        <w:t xml:space="preserve">   Artificial Selection    </w:t>
      </w:r>
      <w:r>
        <w:t xml:space="preserve">   Natural Selection    </w:t>
      </w:r>
      <w:r>
        <w:t xml:space="preserve">   Habitat    </w:t>
      </w:r>
      <w:r>
        <w:t xml:space="preserve">   Coevolution    </w:t>
      </w:r>
      <w:r>
        <w:t xml:space="preserve">   Evolution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Ecology - Extra Credit</dc:title>
  <dcterms:created xsi:type="dcterms:W3CDTF">2021-10-11T05:55:04Z</dcterms:created>
  <dcterms:modified xsi:type="dcterms:W3CDTF">2021-10-11T05:55:04Z</dcterms:modified>
</cp:coreProperties>
</file>