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dead organisms that they did not kill themselves (example: vultures)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only eat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organisms down and return nutrients to the soil. RECYCLERS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off of another organism (host) and do not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population that an ecosystem can support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eat something for food (consumers)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eat plants and animals (example: humans)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and eat other organisms called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(producers) make their own food by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II</dc:title>
  <dcterms:created xsi:type="dcterms:W3CDTF">2021-10-11T05:55:53Z</dcterms:created>
  <dcterms:modified xsi:type="dcterms:W3CDTF">2021-10-11T05:55:53Z</dcterms:modified>
</cp:coreProperties>
</file>