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Ecology: Levels of Organization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organisms of one species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scientific study of interactions between organisms and their environments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Lowest level of organization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abiotic or biotic factor that restricts the existence of organisms in a specific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living organisms inhabiting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Ecology is a science of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nonliving parts of the environment (temperature, soil, light, moisture)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Populations in a community including all abiotic factors in which they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Several interacting populations that inhabit a common environment and interdependent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role a species plays in a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 supporting portions of the Earth comprised of air, land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niche is determined by the ________  limitation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an organism lives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Ecology: Levels of Organization Crossword</dc:title>
  <dcterms:created xsi:type="dcterms:W3CDTF">2021-10-11T05:55:19Z</dcterms:created>
  <dcterms:modified xsi:type="dcterms:W3CDTF">2021-10-11T05:55:19Z</dcterms:modified>
</cp:coreProperties>
</file>