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Ecology- Levels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Parasite    </w:t>
      </w:r>
      <w:r>
        <w:t xml:space="preserve">   Predator-Prey    </w:t>
      </w:r>
      <w:r>
        <w:t xml:space="preserve">   Mating    </w:t>
      </w:r>
      <w:r>
        <w:t xml:space="preserve">   Competition    </w:t>
      </w:r>
      <w:r>
        <w:t xml:space="preserve">   Interdependance    </w:t>
      </w:r>
      <w:r>
        <w:t xml:space="preserve">   Climate    </w:t>
      </w:r>
      <w:r>
        <w:t xml:space="preserve">   Biome    </w:t>
      </w:r>
      <w:r>
        <w:t xml:space="preserve">   Interactions    </w:t>
      </w:r>
      <w:r>
        <w:t xml:space="preserve">   Adaptation    </w:t>
      </w:r>
      <w:r>
        <w:t xml:space="preserve">   Evolution    </w:t>
      </w:r>
      <w:r>
        <w:t xml:space="preserve">   Natural Selection    </w:t>
      </w:r>
      <w:r>
        <w:t xml:space="preserve">   Genetic Variation    </w:t>
      </w:r>
      <w:r>
        <w:t xml:space="preserve">   Biodiversity    </w:t>
      </w:r>
      <w:r>
        <w:t xml:space="preserve">   Abiotic    </w:t>
      </w:r>
      <w:r>
        <w:t xml:space="preserve">   Biotic    </w:t>
      </w:r>
      <w:r>
        <w:t xml:space="preserve">   Biosphere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Ecology- Levels of Organization</dc:title>
  <dcterms:created xsi:type="dcterms:W3CDTF">2021-10-11T05:55:26Z</dcterms:created>
  <dcterms:modified xsi:type="dcterms:W3CDTF">2021-10-11T05:55:26Z</dcterms:modified>
</cp:coreProperties>
</file>