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Part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through which cells convert sugars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microscopic membrane of lipids and proteins which forms the external boundary of the cytoplasm of a cell or encloses a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spreading of something more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process by which plants other organisms use sunlight to make food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of an adenosine molecule bonded to three phosphate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nonmetal which has two main forms and also occurs as impure form in charcoal, soot, and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colorless,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respiration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molecules across a cell membrane into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lower osmotic pressure than a particular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cycle that describes the movement of phosphorus through the lithosphere, hydrosphere, and biosphere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colorless, odorless gas produced by burning carbon and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processes by which water circulates between the earth's oceans, atmosphere,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sugar which is an energy source in living organisms and is a component of many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in which a molecule passes through a cell membrane via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solution having the same osmotic pressure as some 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colorless, transparent, odorless, tasteless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by which molecules of a solvent pass through a semipermeable membrane from a less concentrated solution into a more concentrated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having a higher osmotic pressure than a particular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Part II Crossword</dc:title>
  <dcterms:created xsi:type="dcterms:W3CDTF">2021-10-11T05:58:39Z</dcterms:created>
  <dcterms:modified xsi:type="dcterms:W3CDTF">2021-10-11T05:58:39Z</dcterms:modified>
</cp:coreProperties>
</file>