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Presentation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Conversion of wetlands causes ____ for aquatic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explosive used to stun or kill schools of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severe form of habitat modification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species is any organism that is moved to an new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chemical for cellular respiration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Non-Governmental organization that protects overfished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fish species responsible for Chilean aquaculture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fish that threatened Indian water dynamics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Deficient in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waste that comes from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Project _____ works to raise global awareness and creates new protection plans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Presentation </dc:title>
  <dcterms:created xsi:type="dcterms:W3CDTF">2021-10-11T05:58:15Z</dcterms:created>
  <dcterms:modified xsi:type="dcterms:W3CDTF">2021-10-11T05:58:15Z</dcterms:modified>
</cp:coreProperties>
</file>