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cannot create its own food, but feeds on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symbiosis where both organisms benefit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natural predator / prey interactions that begins with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an organism that is hunted for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produces food from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symbiosis where one organism benefits and the other is neither harmed nor helped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autotrophs make food.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symbiosis where one organism benefits and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producers and consumers use this to access energy from their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oppositional relationship where one organism hunts and kills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an oppositional relationship where one organism fights for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relationship between two organisms where at least one organism benefits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organism that breaks down dead matter </w:t>
            </w:r>
          </w:p>
        </w:tc>
      </w:tr>
    </w:tbl>
    <w:p>
      <w:pPr>
        <w:pStyle w:val="WordBankMedium"/>
      </w:pPr>
      <w:r>
        <w:t xml:space="preserve">   Consumer    </w:t>
      </w:r>
      <w:r>
        <w:t xml:space="preserve">   Prey     </w:t>
      </w:r>
      <w:r>
        <w:t xml:space="preserve">   Competition     </w:t>
      </w:r>
      <w:r>
        <w:t xml:space="preserve">   Symbiosis     </w:t>
      </w:r>
      <w:r>
        <w:t xml:space="preserve">   Mutualism     </w:t>
      </w:r>
      <w:r>
        <w:t xml:space="preserve">   Parasitism     </w:t>
      </w:r>
      <w:r>
        <w:t xml:space="preserve">   Commensalism     </w:t>
      </w:r>
      <w:r>
        <w:t xml:space="preserve">   Decomposer     </w:t>
      </w:r>
      <w:r>
        <w:t xml:space="preserve">   Producer     </w:t>
      </w:r>
      <w:r>
        <w:t xml:space="preserve">   Predation    </w:t>
      </w:r>
      <w:r>
        <w:t xml:space="preserve">   Photosynthesis     </w:t>
      </w:r>
      <w:r>
        <w:t xml:space="preserve">   Cellular Respiration     </w:t>
      </w:r>
      <w:r>
        <w:t xml:space="preserve">   Habitat    </w:t>
      </w:r>
      <w:r>
        <w:t xml:space="preserve">   Food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Review </dc:title>
  <dcterms:created xsi:type="dcterms:W3CDTF">2021-10-11T05:57:02Z</dcterms:created>
  <dcterms:modified xsi:type="dcterms:W3CDTF">2021-10-11T05:57:02Z</dcterms:modified>
</cp:coreProperties>
</file>