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Temperature, climate, rocks, soil etc... all represent  ___________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compound, CH4, is which type of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in which both species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forest biome contains mainly coniferous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sphere that contains all the liquid, solid, gaseous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being hunted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bacteria that take nitrogen from the soil and return it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feeding relationship in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kitten and a flea represent which type of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toxin builds up in the tissue of an organism that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species found in the third trophic level.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which inorganic carbon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Environmental factors that are conisdered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completmentary process to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biome that contains fescue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creates sugar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population size a particular species that a given ecosystem can sustain.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and other mammals breathe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Deep, cold, nutrient poor fresh waters are referred to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sphere that supports all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animals of the same type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species that is considered a nuisance would be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Biome with the shortest growing season.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Review</dc:title>
  <dcterms:created xsi:type="dcterms:W3CDTF">2021-10-11T05:57:13Z</dcterms:created>
  <dcterms:modified xsi:type="dcterms:W3CDTF">2021-10-11T05:57:13Z</dcterms:modified>
</cp:coreProperties>
</file>