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interacting populations of species that live in the same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living parts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ecosystems that share the same climate and have similar types of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of conservation of ___________ states that matter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model that shows how energy flows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 community and all of the abiotic factors that affect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portion of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symbiotic relationship where one organism benefits while the other organism neither benefits nor is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makes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organisms of a single species that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symbiotic relationship where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symbiotic relationship where one organism benefits and the other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studies interactions between organisms and their environments, and attempt to solve problems that are related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gets its energy from consuming other organisms</w:t>
            </w:r>
          </w:p>
        </w:tc>
      </w:tr>
    </w:tbl>
    <w:p>
      <w:pPr>
        <w:pStyle w:val="WordBankLarge"/>
      </w:pPr>
      <w:r>
        <w:t xml:space="preserve">   biosphere    </w:t>
      </w:r>
      <w:r>
        <w:t xml:space="preserve">   mutualism     </w:t>
      </w:r>
      <w:r>
        <w:t xml:space="preserve">   matter    </w:t>
      </w:r>
      <w:r>
        <w:t xml:space="preserve">   habitat    </w:t>
      </w:r>
      <w:r>
        <w:t xml:space="preserve">   niche     </w:t>
      </w:r>
      <w:r>
        <w:t xml:space="preserve">   commensalism     </w:t>
      </w:r>
      <w:r>
        <w:t xml:space="preserve">   autotroph    </w:t>
      </w:r>
      <w:r>
        <w:t xml:space="preserve">   biotic factors     </w:t>
      </w:r>
      <w:r>
        <w:t xml:space="preserve">   abiotic factors    </w:t>
      </w:r>
      <w:r>
        <w:t xml:space="preserve">   parasitism     </w:t>
      </w:r>
      <w:r>
        <w:t xml:space="preserve">   ecologist    </w:t>
      </w:r>
      <w:r>
        <w:t xml:space="preserve">   population    </w:t>
      </w:r>
      <w:r>
        <w:t xml:space="preserve">   community    </w:t>
      </w:r>
      <w:r>
        <w:t xml:space="preserve">   ecosystem    </w:t>
      </w:r>
      <w:r>
        <w:t xml:space="preserve">   biome    </w:t>
      </w:r>
      <w:r>
        <w:t xml:space="preserve">   heterotroph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Review Crossword</dc:title>
  <dcterms:created xsi:type="dcterms:W3CDTF">2021-10-11T05:58:21Z</dcterms:created>
  <dcterms:modified xsi:type="dcterms:W3CDTF">2021-10-11T05:58:21Z</dcterms:modified>
</cp:coreProperties>
</file>